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935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08.04.2025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00:01 </w:t>
      </w:r>
      <w:r>
        <w:rPr>
          <w:rStyle w:val="cat-FIOgrp-1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22.01.2025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18810086230002076550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680253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18810086230002076550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18810086230002076550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0412365400725009352520158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73345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ExternalSystemDefinedgrp-30rplc-10">
    <w:name w:val="cat-ExternalSystemDefined grp-30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Sumgrp-20rplc-16">
    <w:name w:val="cat-Sum grp-20 rplc-16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Sumgrp-21rplc-29">
    <w:name w:val="cat-Sum grp-2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9rplc-38">
    <w:name w:val="cat-Address grp-9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9rplc-41">
    <w:name w:val="cat-FIO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B461D-AEE3-4B4F-96BE-CC475D3C165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